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30818" w14:textId="77777777" w:rsidR="00AE41DD" w:rsidRDefault="00AE41DD" w:rsidP="00AE41DD">
      <w:pPr>
        <w:pStyle w:val="Heading1"/>
      </w:pPr>
      <w:r>
        <w:t>HANCOCK COUNTY, ILLINOIS</w:t>
      </w:r>
    </w:p>
    <w:p w14:paraId="393A7FDF" w14:textId="77777777" w:rsidR="00AE41DD" w:rsidRDefault="00AE41DD" w:rsidP="00AE41DD">
      <w:pPr>
        <w:pStyle w:val="Heading2"/>
      </w:pPr>
      <w:r>
        <w:t>WIND AND SOLAR PROJECT BUILDING PERMIT APPLICATION</w:t>
      </w:r>
    </w:p>
    <w:p w14:paraId="1448714B" w14:textId="77777777" w:rsidR="00AE41DD" w:rsidRDefault="00AE41DD" w:rsidP="00AE41DD">
      <w:pPr>
        <w:pStyle w:val="IntenseQuote"/>
      </w:pPr>
      <w:r>
        <w:t>Application must be completed and approved before construction begins.</w:t>
      </w:r>
    </w:p>
    <w:p w14:paraId="3A2F1793" w14:textId="77777777" w:rsidR="00AE41DD" w:rsidRDefault="00AE41DD" w:rsidP="00AE41DD">
      <w:pPr>
        <w:pStyle w:val="Heading3"/>
      </w:pPr>
      <w:r>
        <w:t>APPLICANT INFORMATION</w:t>
      </w:r>
    </w:p>
    <w:p w14:paraId="3BA82743" w14:textId="77777777" w:rsidR="00AE41DD" w:rsidRDefault="00AE41DD" w:rsidP="00AE41DD">
      <w:r>
        <w:t>Name of Applicant: _________________________________________</w:t>
      </w:r>
    </w:p>
    <w:p w14:paraId="3CF70C68" w14:textId="77777777" w:rsidR="00AE41DD" w:rsidRDefault="00AE41DD" w:rsidP="00AE41DD">
      <w:r>
        <w:t>Mailing Address: _________________________________________</w:t>
      </w:r>
    </w:p>
    <w:p w14:paraId="6CA3CE2A" w14:textId="77777777" w:rsidR="00AE41DD" w:rsidRDefault="00AE41DD" w:rsidP="00AE41DD">
      <w:r>
        <w:t>City/State/ZIP: ___________________________________________</w:t>
      </w:r>
    </w:p>
    <w:p w14:paraId="63292009" w14:textId="77777777" w:rsidR="00AE41DD" w:rsidRDefault="00AE41DD" w:rsidP="00AE41DD">
      <w:r>
        <w:t>Phone Number: __________________________________________</w:t>
      </w:r>
    </w:p>
    <w:p w14:paraId="3BBEDFFF" w14:textId="77777777" w:rsidR="00AE41DD" w:rsidRDefault="00AE41DD" w:rsidP="00AE41DD">
      <w:r>
        <w:t>Email: _________________________________________________</w:t>
      </w:r>
    </w:p>
    <w:p w14:paraId="24A4149A" w14:textId="77777777" w:rsidR="00AE41DD" w:rsidRDefault="00AE41DD" w:rsidP="00AE41DD">
      <w:pPr>
        <w:pStyle w:val="Heading3"/>
      </w:pPr>
      <w:r>
        <w:t>PROJECT SITE INFORMATION</w:t>
      </w:r>
    </w:p>
    <w:p w14:paraId="45B71F0D" w14:textId="77777777" w:rsidR="00AE41DD" w:rsidRDefault="00AE41DD" w:rsidP="00AE41DD">
      <w:r>
        <w:t>Property Owner Name (if different): _____________________________________</w:t>
      </w:r>
    </w:p>
    <w:p w14:paraId="1D2F1E06" w14:textId="77777777" w:rsidR="00AE41DD" w:rsidRDefault="00AE41DD" w:rsidP="00AE41DD">
      <w:r>
        <w:t>Parcel Number(s) (PIN): ________________________________________</w:t>
      </w:r>
    </w:p>
    <w:p w14:paraId="339FA007" w14:textId="77777777" w:rsidR="00AE41DD" w:rsidRDefault="00AE41DD" w:rsidP="00AE41DD">
      <w:r>
        <w:t>Site Address/Location: _______________________________________</w:t>
      </w:r>
    </w:p>
    <w:p w14:paraId="0DCAE9D6" w14:textId="77777777" w:rsidR="00AE41DD" w:rsidRDefault="00AE41DD" w:rsidP="00AE41DD">
      <w:r>
        <w:t>Township: ______________________</w:t>
      </w:r>
    </w:p>
    <w:p w14:paraId="3C79808C" w14:textId="77777777" w:rsidR="00AE41DD" w:rsidRDefault="00AE41DD" w:rsidP="00AE41DD">
      <w:r>
        <w:t>Zoning Classification (if applicable): ___________________</w:t>
      </w:r>
    </w:p>
    <w:p w14:paraId="1C45517B" w14:textId="77777777" w:rsidR="00AE41DD" w:rsidRDefault="00AE41DD" w:rsidP="00AE41DD">
      <w:pPr>
        <w:pStyle w:val="Heading3"/>
      </w:pPr>
      <w:r>
        <w:t>PROJECT DESCRIPTION</w:t>
      </w:r>
    </w:p>
    <w:p w14:paraId="2A538E43" w14:textId="77777777" w:rsidR="00AE41DD" w:rsidRDefault="00AE41DD" w:rsidP="00AE41DD">
      <w:r>
        <w:t>Type of Energy Project (check one):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Commercial Solar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Commercial Wind</w:t>
      </w:r>
    </w:p>
    <w:p w14:paraId="62856B1E" w14:textId="77777777" w:rsidR="00AE41DD" w:rsidRDefault="00AE41DD" w:rsidP="00AE41DD">
      <w:r>
        <w:t>Project Name (if applicable): ________________________________</w:t>
      </w:r>
    </w:p>
    <w:p w14:paraId="336B4261" w14:textId="77777777" w:rsidR="00AE41DD" w:rsidRDefault="00AE41DD" w:rsidP="00AE41DD">
      <w:r>
        <w:t>Estimated Start Date: _______________</w:t>
      </w:r>
    </w:p>
    <w:p w14:paraId="34DE4CF8" w14:textId="77777777" w:rsidR="00AE41DD" w:rsidRDefault="00AE41DD" w:rsidP="00AE41DD">
      <w:r>
        <w:t>Estimated Completion Date: _______________</w:t>
      </w:r>
    </w:p>
    <w:p w14:paraId="4F3B95BE" w14:textId="77777777" w:rsidR="00AE41DD" w:rsidRDefault="00AE41DD" w:rsidP="00AE41DD">
      <w:r>
        <w:t>Estimated Cost of Construction: $_______________</w:t>
      </w:r>
    </w:p>
    <w:p w14:paraId="3BEC7716" w14:textId="77777777" w:rsidR="00AE41DD" w:rsidRDefault="00AE41DD" w:rsidP="00AE41DD">
      <w:r>
        <w:t>Contractor/Developer Name: ____________________________</w:t>
      </w:r>
    </w:p>
    <w:p w14:paraId="79A15165" w14:textId="77777777" w:rsidR="00AE41DD" w:rsidRDefault="00AE41DD" w:rsidP="00AE41DD">
      <w:r>
        <w:t>Contractor Phone: ____________________________</w:t>
      </w:r>
    </w:p>
    <w:p w14:paraId="3CBC77B1" w14:textId="77777777" w:rsidR="00AE41DD" w:rsidRDefault="00AE41DD" w:rsidP="00AE41DD">
      <w:r>
        <w:t xml:space="preserve">Contractor </w:t>
      </w:r>
      <w:proofErr w:type="gramStart"/>
      <w:r>
        <w:t>License # (</w:t>
      </w:r>
      <w:proofErr w:type="gramEnd"/>
      <w:r>
        <w:t>if applicable): ____________________________</w:t>
      </w:r>
    </w:p>
    <w:p w14:paraId="25489FA3" w14:textId="77777777" w:rsidR="00AE41DD" w:rsidRDefault="00AE41DD" w:rsidP="00AE41DD">
      <w:pPr>
        <w:pStyle w:val="Heading3"/>
      </w:pPr>
      <w:r>
        <w:lastRenderedPageBreak/>
        <w:t>REQUIRED ATTACHMENTS</w:t>
      </w:r>
    </w:p>
    <w:p w14:paraId="5EBC0AF7" w14:textId="77777777" w:rsidR="0014575D" w:rsidRDefault="0014575D" w:rsidP="0014575D">
      <w:r>
        <w:rPr>
          <w:rFonts w:ascii="Segoe UI Symbol" w:hAnsi="Segoe UI Symbol" w:cs="Segoe UI Symbol"/>
        </w:rPr>
        <w:t>☐</w:t>
      </w:r>
      <w:r>
        <w:t xml:space="preserve"> Full legal description of leased/project area</w:t>
      </w:r>
    </w:p>
    <w:p w14:paraId="6EFD7F6B" w14:textId="77777777" w:rsidR="0014575D" w:rsidRDefault="0014575D" w:rsidP="0014575D">
      <w:r>
        <w:t>☐ Aerial map showing project boundaries and surrounding properties</w:t>
      </w:r>
    </w:p>
    <w:p w14:paraId="0E0E15F9" w14:textId="77777777" w:rsidR="0014575D" w:rsidRDefault="0014575D" w:rsidP="0014575D">
      <w:r>
        <w:t>☐ Site layout/blueprints of proposed infrastructure</w:t>
      </w:r>
    </w:p>
    <w:p w14:paraId="4D6DACBA" w14:textId="77777777" w:rsidR="0014575D" w:rsidRDefault="0014575D" w:rsidP="0014575D">
      <w:r>
        <w:t>☐ Proof of property owner consent (if different from applicant)</w:t>
      </w:r>
    </w:p>
    <w:p w14:paraId="0388290D" w14:textId="77777777" w:rsidR="0014575D" w:rsidRDefault="0014575D" w:rsidP="0014575D">
      <w:r>
        <w:t>☐ Utility interconnection documentation (if applicable)</w:t>
      </w:r>
    </w:p>
    <w:p w14:paraId="199B8428" w14:textId="77777777" w:rsidR="0014575D" w:rsidRDefault="0014575D" w:rsidP="0014575D">
      <w:r>
        <w:t>☐ Notice to Proceed – written statement of construction start date</w:t>
      </w:r>
    </w:p>
    <w:p w14:paraId="7E29C15A" w14:textId="77777777" w:rsidR="0014575D" w:rsidRDefault="0014575D" w:rsidP="0014575D">
      <w:r>
        <w:t>☐ Engineer’s Structural Certification (based on local soil/climate conditions)</w:t>
      </w:r>
    </w:p>
    <w:p w14:paraId="22EB9D32" w14:textId="77777777" w:rsidR="0014575D" w:rsidRDefault="0014575D" w:rsidP="0014575D">
      <w:r>
        <w:t>☐ Soil and Geotechnical Reports (submitted to County Engineer)</w:t>
      </w:r>
    </w:p>
    <w:p w14:paraId="43FA589C" w14:textId="77777777" w:rsidR="0014575D" w:rsidRDefault="0014575D" w:rsidP="0014575D">
      <w:r>
        <w:t>☐ Grading Plans for substations (reviewed by Soil &amp; Water Conservation District)</w:t>
      </w:r>
    </w:p>
    <w:p w14:paraId="76264384" w14:textId="77777777" w:rsidR="0014575D" w:rsidRDefault="0014575D" w:rsidP="0014575D">
      <w:r>
        <w:t>☐ Executed Road Use Agreement with approved entrances and financial security</w:t>
      </w:r>
    </w:p>
    <w:p w14:paraId="34F91FE8" w14:textId="77777777" w:rsidR="0014575D" w:rsidRDefault="0014575D" w:rsidP="0014575D">
      <w:r>
        <w:t>☐ Proof of Liability Insurance ($5M per occurrence, $20M aggregate)</w:t>
      </w:r>
    </w:p>
    <w:p w14:paraId="5449D1FC" w14:textId="77777777" w:rsidR="0014575D" w:rsidRDefault="0014575D" w:rsidP="0014575D">
      <w:r>
        <w:t>☐ Executed Decommissioning Agreement with Financial Assurance</w:t>
      </w:r>
    </w:p>
    <w:p w14:paraId="2F098E0F" w14:textId="77777777" w:rsidR="0014575D" w:rsidRDefault="0014575D" w:rsidP="0014575D">
      <w:r>
        <w:t>☐ Applicable Building Permit Fee (based on system size)</w:t>
      </w:r>
    </w:p>
    <w:p w14:paraId="1C9BA34D" w14:textId="77777777" w:rsidR="0014575D" w:rsidRDefault="0014575D" w:rsidP="0014575D">
      <w:r>
        <w:t>☐ As-Built Plans and Maps (due within 60 days post-construction)</w:t>
      </w:r>
    </w:p>
    <w:p w14:paraId="02BCC195" w14:textId="77777777" w:rsidR="00AE41DD" w:rsidRDefault="00AE41DD" w:rsidP="00AE41DD">
      <w:pPr>
        <w:pStyle w:val="Heading3"/>
      </w:pPr>
      <w:r>
        <w:t>ACKNOWLEDGMENTS</w:t>
      </w:r>
    </w:p>
    <w:p w14:paraId="1E5B2F8C" w14:textId="0A3BE139" w:rsidR="00AE41DD" w:rsidRDefault="00AE41DD" w:rsidP="00AE41DD">
      <w:r>
        <w:t xml:space="preserve">I certify that the information provided is accurate and complete to the best of my knowledge. I understand that the project must comply with all applicable county ordinances and state laws, and I agree not to begin construction until this application is </w:t>
      </w:r>
      <w:r w:rsidR="00F776BF">
        <w:t>approved,</w:t>
      </w:r>
      <w:r>
        <w:t xml:space="preserve"> and a permit is issued.</w:t>
      </w:r>
    </w:p>
    <w:p w14:paraId="35EB84BF" w14:textId="77777777" w:rsidR="00AC346B" w:rsidRDefault="00AC346B" w:rsidP="00AE41DD"/>
    <w:p w14:paraId="2B3BCD1A" w14:textId="42D798D6" w:rsidR="00AE41DD" w:rsidRDefault="00AE41DD" w:rsidP="00AE41DD">
      <w:r>
        <w:t>Signature of Applicant:</w:t>
      </w:r>
      <w:r w:rsidR="00AC346B" w:rsidRPr="00AC346B">
        <w:t xml:space="preserve"> </w:t>
      </w:r>
      <w:r w:rsidR="00AC346B">
        <w:t>________________________________________</w:t>
      </w:r>
    </w:p>
    <w:p w14:paraId="3038349D" w14:textId="77777777" w:rsidR="00AE41DD" w:rsidRDefault="00AE41DD" w:rsidP="00AE41DD">
      <w:r>
        <w:t>Date: _______________</w:t>
      </w:r>
    </w:p>
    <w:p w14:paraId="77474086" w14:textId="77777777" w:rsidR="00AE41DD" w:rsidRDefault="00AE41DD" w:rsidP="00AE41DD">
      <w:pPr>
        <w:pStyle w:val="Heading3"/>
      </w:pPr>
      <w:r>
        <w:t>FOR COUNTY USE ONLY</w:t>
      </w:r>
    </w:p>
    <w:p w14:paraId="03835E8D" w14:textId="77777777" w:rsidR="00AE41DD" w:rsidRPr="007F3A9E" w:rsidRDefault="00AE41DD" w:rsidP="00AE41DD">
      <w:pPr>
        <w:spacing w:line="240" w:lineRule="auto"/>
      </w:pPr>
    </w:p>
    <w:p w14:paraId="61CF0317" w14:textId="77777777" w:rsidR="00AE41DD" w:rsidRDefault="00AE41DD" w:rsidP="00AE41DD">
      <w:pPr>
        <w:spacing w:line="240" w:lineRule="auto"/>
      </w:pPr>
      <w:r>
        <w:t>Permit Number:</w:t>
      </w:r>
      <w:r w:rsidRPr="007F3A9E">
        <w:t xml:space="preserve"> </w:t>
      </w:r>
      <w:r>
        <w:t>________________________________________</w:t>
      </w:r>
    </w:p>
    <w:p w14:paraId="5DB66837" w14:textId="77777777" w:rsidR="00AE41DD" w:rsidRDefault="00AE41DD" w:rsidP="00AE41DD">
      <w:pPr>
        <w:spacing w:line="240" w:lineRule="auto"/>
      </w:pPr>
    </w:p>
    <w:p w14:paraId="39C8DE2C" w14:textId="77777777" w:rsidR="00AE41DD" w:rsidRDefault="00AE41DD" w:rsidP="00AE41DD">
      <w:pPr>
        <w:spacing w:line="240" w:lineRule="auto"/>
      </w:pPr>
      <w:r>
        <w:t>Date Received: ________________________________________</w:t>
      </w:r>
    </w:p>
    <w:p w14:paraId="6A000FCE" w14:textId="77777777" w:rsidR="00AE41DD" w:rsidRDefault="00AE41DD" w:rsidP="00AE41DD">
      <w:pPr>
        <w:spacing w:line="240" w:lineRule="auto"/>
      </w:pPr>
    </w:p>
    <w:p w14:paraId="1F6B392A" w14:textId="77777777" w:rsidR="00AE41DD" w:rsidRDefault="00AE41DD" w:rsidP="00AE41DD">
      <w:pPr>
        <w:spacing w:line="240" w:lineRule="auto"/>
      </w:pPr>
      <w:r>
        <w:t>Reviewed By: ________________________________________</w:t>
      </w:r>
    </w:p>
    <w:p w14:paraId="6F7CC63D" w14:textId="77777777" w:rsidR="00AE41DD" w:rsidRDefault="00AE41DD" w:rsidP="00AE41DD">
      <w:pPr>
        <w:spacing w:line="240" w:lineRule="auto"/>
      </w:pPr>
    </w:p>
    <w:p w14:paraId="20CE0507" w14:textId="77777777" w:rsidR="00AE41DD" w:rsidRDefault="00AE41DD" w:rsidP="00AE41DD">
      <w:pPr>
        <w:spacing w:line="240" w:lineRule="auto"/>
      </w:pPr>
      <w:r>
        <w:lastRenderedPageBreak/>
        <w:t xml:space="preserve">Permit Approved: </w:t>
      </w:r>
      <w:r>
        <w:rPr>
          <w:rFonts w:ascii="Segoe UI Symbol" w:hAnsi="Segoe UI Symbol" w:cs="Segoe UI Symbol"/>
        </w:rPr>
        <w:t>☐</w:t>
      </w:r>
      <w:r>
        <w:t xml:space="preserve"> Yes </w:t>
      </w:r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1AA3A28E" w14:textId="77777777" w:rsidR="00AE41DD" w:rsidRDefault="00AE41DD" w:rsidP="00AE41DD">
      <w:pPr>
        <w:spacing w:line="240" w:lineRule="auto"/>
      </w:pPr>
    </w:p>
    <w:p w14:paraId="129FE03B" w14:textId="77777777" w:rsidR="00AE41DD" w:rsidRDefault="00AE41DD" w:rsidP="00AE41DD">
      <w:pPr>
        <w:spacing w:line="240" w:lineRule="auto"/>
      </w:pPr>
      <w:r>
        <w:t>Conditions (if any):</w:t>
      </w:r>
      <w:r w:rsidRPr="007F3A9E">
        <w:t xml:space="preserve"> </w:t>
      </w:r>
      <w:r>
        <w:t>________________________________________</w:t>
      </w:r>
    </w:p>
    <w:p w14:paraId="1A69E538" w14:textId="77777777" w:rsidR="00AE41DD" w:rsidRDefault="00AE41DD" w:rsidP="00AE41DD">
      <w:pPr>
        <w:spacing w:line="240" w:lineRule="auto"/>
      </w:pPr>
    </w:p>
    <w:p w14:paraId="6B8B4825" w14:textId="77777777" w:rsidR="00AE41DD" w:rsidRDefault="00AE41DD" w:rsidP="00AE41DD">
      <w:pPr>
        <w:spacing w:line="240" w:lineRule="auto"/>
      </w:pPr>
      <w:r>
        <w:t>Permit Fee: $_____________</w:t>
      </w:r>
    </w:p>
    <w:p w14:paraId="595B9320" w14:textId="77777777" w:rsidR="00AE41DD" w:rsidRDefault="00AE41DD" w:rsidP="00AE41DD">
      <w:pPr>
        <w:spacing w:line="240" w:lineRule="auto"/>
      </w:pPr>
    </w:p>
    <w:p w14:paraId="29280AD1" w14:textId="77777777" w:rsidR="00AE41DD" w:rsidRDefault="00AE41DD" w:rsidP="00AE41DD">
      <w:pPr>
        <w:spacing w:line="240" w:lineRule="auto"/>
      </w:pPr>
      <w:r>
        <w:t>Date Issued:</w:t>
      </w:r>
      <w:r w:rsidRPr="007F3A9E">
        <w:t xml:space="preserve"> </w:t>
      </w:r>
      <w:r>
        <w:t>________________________________________</w:t>
      </w:r>
    </w:p>
    <w:p w14:paraId="0033C5C0" w14:textId="77777777" w:rsidR="00AE41DD" w:rsidRDefault="00AE41DD" w:rsidP="00AE41DD">
      <w:pPr>
        <w:spacing w:line="240" w:lineRule="auto"/>
      </w:pPr>
    </w:p>
    <w:p w14:paraId="5D3617B6" w14:textId="77777777" w:rsidR="00AE41DD" w:rsidRDefault="00AE41DD" w:rsidP="00AE41DD">
      <w:pPr>
        <w:spacing w:line="240" w:lineRule="auto"/>
      </w:pPr>
      <w:r>
        <w:t>Issued By: ________________________________________</w:t>
      </w:r>
    </w:p>
    <w:p w14:paraId="6030F889" w14:textId="0AFBA7DA" w:rsidR="003B7BA2" w:rsidRPr="00AE41DD" w:rsidRDefault="003B7BA2" w:rsidP="00AE41DD"/>
    <w:sectPr w:rsidR="003B7BA2" w:rsidRPr="00AE41D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34925469">
    <w:abstractNumId w:val="8"/>
  </w:num>
  <w:num w:numId="2" w16cid:durableId="917595316">
    <w:abstractNumId w:val="6"/>
  </w:num>
  <w:num w:numId="3" w16cid:durableId="1264606005">
    <w:abstractNumId w:val="5"/>
  </w:num>
  <w:num w:numId="4" w16cid:durableId="1985498374">
    <w:abstractNumId w:val="4"/>
  </w:num>
  <w:num w:numId="5" w16cid:durableId="961886065">
    <w:abstractNumId w:val="7"/>
  </w:num>
  <w:num w:numId="6" w16cid:durableId="1035696908">
    <w:abstractNumId w:val="3"/>
  </w:num>
  <w:num w:numId="7" w16cid:durableId="1396508259">
    <w:abstractNumId w:val="2"/>
  </w:num>
  <w:num w:numId="8" w16cid:durableId="1433625050">
    <w:abstractNumId w:val="1"/>
  </w:num>
  <w:num w:numId="9" w16cid:durableId="1964075820">
    <w:abstractNumId w:val="0"/>
  </w:num>
  <w:num w:numId="10" w16cid:durableId="79454528">
    <w:abstractNumId w:val="9"/>
  </w:num>
  <w:num w:numId="11" w16cid:durableId="597755820">
    <w:abstractNumId w:val="9"/>
  </w:num>
  <w:num w:numId="12" w16cid:durableId="303316425">
    <w:abstractNumId w:val="9"/>
  </w:num>
  <w:num w:numId="13" w16cid:durableId="432287094">
    <w:abstractNumId w:val="9"/>
  </w:num>
  <w:num w:numId="14" w16cid:durableId="500703300">
    <w:abstractNumId w:val="9"/>
  </w:num>
  <w:num w:numId="15" w16cid:durableId="280957334">
    <w:abstractNumId w:val="9"/>
  </w:num>
  <w:num w:numId="16" w16cid:durableId="1991863029">
    <w:abstractNumId w:val="9"/>
  </w:num>
  <w:num w:numId="17" w16cid:durableId="228855733">
    <w:abstractNumId w:val="9"/>
  </w:num>
  <w:num w:numId="18" w16cid:durableId="1420561568">
    <w:abstractNumId w:val="9"/>
  </w:num>
  <w:num w:numId="19" w16cid:durableId="16594573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4575D"/>
    <w:rsid w:val="0014593D"/>
    <w:rsid w:val="0015074B"/>
    <w:rsid w:val="001553B1"/>
    <w:rsid w:val="0029639D"/>
    <w:rsid w:val="002C53A0"/>
    <w:rsid w:val="00300B16"/>
    <w:rsid w:val="00326F90"/>
    <w:rsid w:val="00386063"/>
    <w:rsid w:val="003B7BA2"/>
    <w:rsid w:val="00625030"/>
    <w:rsid w:val="00AA1D8D"/>
    <w:rsid w:val="00AC346B"/>
    <w:rsid w:val="00AE41DD"/>
    <w:rsid w:val="00B47730"/>
    <w:rsid w:val="00CB0664"/>
    <w:rsid w:val="00F776B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791157"/>
  <w14:defaultImageDpi w14:val="300"/>
  <w15:docId w15:val="{ED9BB627-B540-4066-9422-1082395A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3B1"/>
  </w:style>
  <w:style w:type="paragraph" w:styleId="Heading1">
    <w:name w:val="heading 1"/>
    <w:basedOn w:val="Normal"/>
    <w:next w:val="Normal"/>
    <w:link w:val="Heading1Char"/>
    <w:uiPriority w:val="9"/>
    <w:qFormat/>
    <w:rsid w:val="001553B1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3B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53B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53B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53B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53B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53B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53B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3B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1553B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553B1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553B1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553B1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553B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553B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3B1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53B1"/>
    <w:rPr>
      <w:caps/>
      <w:color w:val="404040" w:themeColor="text1" w:themeTint="BF"/>
      <w:spacing w:val="20"/>
      <w:sz w:val="28"/>
      <w:szCs w:val="28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553B1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553B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53B1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53B1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53B1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53B1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53B1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3B1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53B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1553B1"/>
    <w:rPr>
      <w:b/>
      <w:bCs/>
    </w:rPr>
  </w:style>
  <w:style w:type="character" w:styleId="Emphasis">
    <w:name w:val="Emphasis"/>
    <w:basedOn w:val="DefaultParagraphFont"/>
    <w:uiPriority w:val="20"/>
    <w:qFormat/>
    <w:rsid w:val="001553B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53B1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53B1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553B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553B1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ubtleReference">
    <w:name w:val="Subtle Reference"/>
    <w:basedOn w:val="DefaultParagraphFont"/>
    <w:uiPriority w:val="31"/>
    <w:qFormat/>
    <w:rsid w:val="001553B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553B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553B1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53B1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Greeley, Justin</cp:lastModifiedBy>
  <cp:revision>6</cp:revision>
  <dcterms:created xsi:type="dcterms:W3CDTF">2025-05-08T17:38:00Z</dcterms:created>
  <dcterms:modified xsi:type="dcterms:W3CDTF">2025-06-23T18:52:00Z</dcterms:modified>
  <cp:category/>
</cp:coreProperties>
</file>